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FAB" w:rsidRDefault="002E4329">
      <w:pPr>
        <w:jc w:val="center"/>
      </w:pPr>
      <w:r>
        <w:rPr>
          <w:b/>
        </w:rPr>
        <w:t>ZAŁĄCZNIK NR 1 – KARTA ZGŁOSZENIA</w:t>
      </w:r>
    </w:p>
    <w:p w:rsidR="007A1FAB" w:rsidRDefault="002E4329">
      <w:pPr>
        <w:jc w:val="center"/>
      </w:pPr>
      <w:proofErr w:type="spellStart"/>
      <w:r>
        <w:rPr>
          <w:b/>
        </w:rPr>
        <w:t>Konkurs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plastyczny</w:t>
      </w:r>
      <w:proofErr w:type="spellEnd"/>
      <w:r w:rsidR="008A6CB5">
        <w:rPr>
          <w:b/>
        </w:rPr>
        <w:t xml:space="preserve"> </w:t>
      </w:r>
      <w:proofErr w:type="spellStart"/>
      <w:r w:rsidR="000A1FA8">
        <w:rPr>
          <w:b/>
        </w:rPr>
        <w:t>pt</w:t>
      </w:r>
      <w:proofErr w:type="spellEnd"/>
      <w:r w:rsidR="000A1FA8">
        <w:rPr>
          <w:b/>
        </w:rPr>
        <w:t>.</w:t>
      </w:r>
      <w:r>
        <w:rPr>
          <w:b/>
        </w:rPr>
        <w:t>„</w:t>
      </w:r>
      <w:proofErr w:type="spellStart"/>
      <w:r>
        <w:rPr>
          <w:b/>
        </w:rPr>
        <w:t>Kwiatek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Mamy</w:t>
      </w:r>
      <w:proofErr w:type="spellEnd"/>
      <w:r>
        <w:rPr>
          <w:b/>
        </w:rPr>
        <w:t>”</w:t>
      </w:r>
    </w:p>
    <w:p w:rsidR="007A1FAB" w:rsidRDefault="007A1FAB"/>
    <w:p w:rsidR="007A1FAB" w:rsidRDefault="002E4329">
      <w:r>
        <w:t>Dane placówki:</w:t>
      </w:r>
    </w:p>
    <w:p w:rsidR="007A1FAB" w:rsidRDefault="002E4329">
      <w:r>
        <w:t>Nazwa przedszkola: ........................</w:t>
      </w:r>
      <w:r w:rsidR="001D286F">
        <w:t>...............................</w:t>
      </w:r>
    </w:p>
    <w:p w:rsidR="007A1FAB" w:rsidRDefault="002E4329">
      <w:r>
        <w:t>Adres: ....................................................................</w:t>
      </w:r>
      <w:r w:rsidR="00954661">
        <w:t>.........</w:t>
      </w:r>
    </w:p>
    <w:p w:rsidR="007A1FAB" w:rsidRDefault="007A1FAB"/>
    <w:p w:rsidR="007A1FAB" w:rsidRDefault="002E4329">
      <w:r>
        <w:t>Dane grupy:</w:t>
      </w:r>
    </w:p>
    <w:p w:rsidR="007A1FAB" w:rsidRDefault="002E4329">
      <w:r>
        <w:t>Nazwa grupy: ..............................................................</w:t>
      </w:r>
      <w:r w:rsidR="00954661">
        <w:t>..</w:t>
      </w:r>
    </w:p>
    <w:p w:rsidR="009E4948" w:rsidRDefault="009E4948"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 </w:t>
      </w:r>
      <w:proofErr w:type="spellStart"/>
      <w:r>
        <w:t>dziecka</w:t>
      </w:r>
      <w:proofErr w:type="spellEnd"/>
      <w:r>
        <w:t>:</w:t>
      </w:r>
      <w:r w:rsidR="00954661">
        <w:t>…………………………………..</w:t>
      </w:r>
    </w:p>
    <w:p w:rsidR="007A1FAB" w:rsidRDefault="009E4948">
      <w:proofErr w:type="spellStart"/>
      <w:r>
        <w:t>Wiek</w:t>
      </w:r>
      <w:proofErr w:type="spellEnd"/>
      <w:r>
        <w:t xml:space="preserve"> </w:t>
      </w:r>
      <w:proofErr w:type="spellStart"/>
      <w:r>
        <w:t>dziecka</w:t>
      </w:r>
      <w:proofErr w:type="spellEnd"/>
      <w:r>
        <w:t>:</w:t>
      </w:r>
      <w:r w:rsidR="002E4329">
        <w:t xml:space="preserve"> ..............................................................</w:t>
      </w:r>
      <w:r w:rsidR="00954661">
        <w:t>..</w:t>
      </w:r>
    </w:p>
    <w:p w:rsidR="007A1FAB" w:rsidRDefault="007A1FAB"/>
    <w:p w:rsidR="007A1FAB" w:rsidRDefault="002E4329">
      <w:r>
        <w:t>Opiekun grupy:</w:t>
      </w:r>
    </w:p>
    <w:p w:rsidR="007A1FAB" w:rsidRDefault="002E4329">
      <w:r>
        <w:t>Imię i nazwisko nauczyciela: .............</w:t>
      </w:r>
      <w:r w:rsidR="00954661">
        <w:t>............................</w:t>
      </w:r>
    </w:p>
    <w:p w:rsidR="007A1FAB" w:rsidRDefault="002E4329">
      <w:r>
        <w:t>Telefon kontaktowy: .......................</w:t>
      </w:r>
      <w:r w:rsidR="00954661">
        <w:t>...............................</w:t>
      </w:r>
    </w:p>
    <w:p w:rsidR="007A1FAB" w:rsidRDefault="002E4329">
      <w:r>
        <w:t>Adres e-mail: .............................................................</w:t>
      </w:r>
      <w:r w:rsidR="00954661">
        <w:t>...</w:t>
      </w:r>
      <w:r w:rsidR="0003714E">
        <w:t>.</w:t>
      </w:r>
    </w:p>
    <w:p w:rsidR="007A1FAB" w:rsidRDefault="002E4329">
      <w:proofErr w:type="spellStart"/>
      <w:r>
        <w:t>Organizator</w:t>
      </w:r>
      <w:proofErr w:type="spellEnd"/>
      <w:r>
        <w:t xml:space="preserve">: </w:t>
      </w:r>
      <w:proofErr w:type="spellStart"/>
      <w:r>
        <w:t>Przedszkole</w:t>
      </w:r>
      <w:proofErr w:type="spellEnd"/>
      <w:r>
        <w:t xml:space="preserve"> </w:t>
      </w:r>
      <w:proofErr w:type="spellStart"/>
      <w:r>
        <w:t>Miejskie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115 w Łodzi</w:t>
      </w:r>
    </w:p>
    <w:p w:rsidR="007A1FAB" w:rsidRDefault="002E4329">
      <w:r>
        <w:t>ul. Traktorowa 37a, 91-204 Łódź</w:t>
      </w:r>
    </w:p>
    <w:p w:rsidR="007A1FAB" w:rsidRDefault="002E4329">
      <w:r>
        <w:t>Kontakt: k.mielczarek@pm115.elodz.edu.pl</w:t>
      </w:r>
    </w:p>
    <w:p w:rsidR="007A1FAB" w:rsidRDefault="002E4329">
      <w:proofErr w:type="spellStart"/>
      <w:r>
        <w:t>Oświadczenia</w:t>
      </w:r>
      <w:proofErr w:type="spellEnd"/>
      <w:r>
        <w:t>:</w:t>
      </w:r>
    </w:p>
    <w:p w:rsidR="007A1FAB" w:rsidRDefault="002E4329">
      <w:r>
        <w:t>□ Praca została wykonana przez dzieci z ww. grupy</w:t>
      </w:r>
    </w:p>
    <w:p w:rsidR="007A1FAB" w:rsidRDefault="002E4329">
      <w:r>
        <w:t>□ Posiadam zgody rodziców/opiekunów prawnych</w:t>
      </w:r>
    </w:p>
    <w:p w:rsidR="007A1FAB" w:rsidRDefault="002E4329">
      <w:r>
        <w:t>□ Akceptuję regulamin konkursu</w:t>
      </w:r>
    </w:p>
    <w:p w:rsidR="007A1FAB" w:rsidRDefault="007A1FAB"/>
    <w:p w:rsidR="007A1FAB" w:rsidRDefault="007A1FAB"/>
    <w:p w:rsidR="007A1FAB" w:rsidRDefault="002E4329">
      <w:r>
        <w:t>Data: ....................................    Podpis: ....................................</w:t>
      </w:r>
    </w:p>
    <w:p w:rsidR="007A1FAB" w:rsidRDefault="002E4329">
      <w:r>
        <w:lastRenderedPageBreak/>
        <w:br w:type="page"/>
      </w:r>
    </w:p>
    <w:p w:rsidR="007A1FAB" w:rsidRDefault="002E4329">
      <w:pPr>
        <w:jc w:val="center"/>
      </w:pPr>
      <w:r>
        <w:rPr>
          <w:b/>
        </w:rPr>
        <w:lastRenderedPageBreak/>
        <w:t>ZAŁĄCZNIK NR 2 – METRYCZKA (NA TYŁ PRACY)</w:t>
      </w:r>
    </w:p>
    <w:p w:rsidR="007A1FAB" w:rsidRDefault="007A1FAB"/>
    <w:p w:rsidR="007A1FAB" w:rsidRDefault="002E4329">
      <w:proofErr w:type="spellStart"/>
      <w:r>
        <w:t>Konkurs</w:t>
      </w:r>
      <w:proofErr w:type="spellEnd"/>
      <w:r>
        <w:t xml:space="preserve"> </w:t>
      </w:r>
      <w:proofErr w:type="spellStart"/>
      <w:r>
        <w:t>plastyczny</w:t>
      </w:r>
      <w:proofErr w:type="spellEnd"/>
      <w:r w:rsidR="00E8003E">
        <w:t xml:space="preserve"> pt.</w:t>
      </w:r>
      <w:r>
        <w:t xml:space="preserve"> „Kwiatek dla Mamy”</w:t>
      </w:r>
    </w:p>
    <w:p w:rsidR="007A1FAB" w:rsidRDefault="007A1FAB"/>
    <w:p w:rsidR="007A1FAB" w:rsidRDefault="002E4329">
      <w:r>
        <w:t>Nazwa przedszkola: ........................</w:t>
      </w:r>
      <w:r w:rsidR="0026193F">
        <w:t>..............................</w:t>
      </w:r>
    </w:p>
    <w:p w:rsidR="007A1FAB" w:rsidRDefault="002E4329">
      <w:r>
        <w:t>Nazwa grupy: ..............................................................</w:t>
      </w:r>
      <w:r w:rsidR="0026193F">
        <w:t>..</w:t>
      </w:r>
    </w:p>
    <w:p w:rsidR="008A6CB5" w:rsidRDefault="008A6CB5"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 </w:t>
      </w:r>
      <w:proofErr w:type="spellStart"/>
      <w:r>
        <w:t>dziecka</w:t>
      </w:r>
      <w:proofErr w:type="spellEnd"/>
      <w:r w:rsidR="0026193F">
        <w:t>:…………………………………..</w:t>
      </w:r>
    </w:p>
    <w:p w:rsidR="007A1FAB" w:rsidRDefault="002E4329">
      <w:r>
        <w:t>Wiek dzieci: ..............................................................</w:t>
      </w:r>
      <w:r w:rsidR="008A6CB5">
        <w:t>....</w:t>
      </w:r>
      <w:r w:rsidR="0026193F">
        <w:t>.</w:t>
      </w:r>
    </w:p>
    <w:p w:rsidR="007A1FAB" w:rsidRDefault="007A1FAB"/>
    <w:p w:rsidR="007A1FAB" w:rsidRDefault="002E4329">
      <w:r>
        <w:t>Imię i nazwisko nauczyciela/opiekuna:</w:t>
      </w:r>
    </w:p>
    <w:p w:rsidR="007A1FAB" w:rsidRDefault="002E4329">
      <w:r>
        <w:t>............................................................................</w:t>
      </w:r>
      <w:r w:rsidR="0026193F">
        <w:t>............</w:t>
      </w:r>
    </w:p>
    <w:p w:rsidR="007A1FAB" w:rsidRDefault="007A1FAB"/>
    <w:p w:rsidR="007A1FAB" w:rsidRDefault="002E4329">
      <w:r>
        <w:t>Telefon kontaktowy: ........................................................</w:t>
      </w:r>
    </w:p>
    <w:p w:rsidR="007A1FAB" w:rsidRDefault="007A1FAB"/>
    <w:p w:rsidR="007A1FAB" w:rsidRDefault="002E4329">
      <w:r>
        <w:t>Tytuł pracy: „Kwiatek dla Mamy”</w:t>
      </w:r>
    </w:p>
    <w:p w:rsidR="007A1FAB" w:rsidRDefault="002E4329">
      <w:r>
        <w:br w:type="page"/>
      </w:r>
    </w:p>
    <w:p w:rsidR="007A1FAB" w:rsidRDefault="002E4329">
      <w:pPr>
        <w:jc w:val="center"/>
      </w:pPr>
      <w:r>
        <w:rPr>
          <w:b/>
        </w:rPr>
        <w:lastRenderedPageBreak/>
        <w:t>ZAŁĄCZNIK NR 3 – ZGODA RODZICA / OPIEKUNA</w:t>
      </w:r>
    </w:p>
    <w:p w:rsidR="007A1FAB" w:rsidRDefault="007A1FAB"/>
    <w:p w:rsidR="007A1FAB" w:rsidRDefault="002E4329">
      <w:r>
        <w:t>Ja, niżej podpisany/a:</w:t>
      </w:r>
    </w:p>
    <w:p w:rsidR="007A1FAB" w:rsidRDefault="002E4329">
      <w:r>
        <w:t>............................................</w:t>
      </w:r>
      <w:r w:rsidR="006B74BF">
        <w:t>..............................</w:t>
      </w:r>
    </w:p>
    <w:p w:rsidR="007A1FAB" w:rsidRDefault="007A1FAB"/>
    <w:p w:rsidR="007A1FAB" w:rsidRDefault="002E4329">
      <w:r>
        <w:t>wyrażam zgodę na udział mojego dziecka:</w:t>
      </w:r>
    </w:p>
    <w:p w:rsidR="007A1FAB" w:rsidRDefault="002E4329">
      <w:r>
        <w:t>............................................</w:t>
      </w:r>
      <w:r w:rsidR="006B74BF">
        <w:t>..............................</w:t>
      </w:r>
      <w:bookmarkStart w:id="0" w:name="_GoBack"/>
      <w:bookmarkEnd w:id="0"/>
    </w:p>
    <w:p w:rsidR="007A1FAB" w:rsidRDefault="007A1FAB"/>
    <w:p w:rsidR="007A1FAB" w:rsidRDefault="002E4329">
      <w:r>
        <w:t xml:space="preserve">w </w:t>
      </w:r>
      <w:proofErr w:type="spellStart"/>
      <w:r>
        <w:t>konkursie</w:t>
      </w:r>
      <w:proofErr w:type="spellEnd"/>
      <w:r>
        <w:t xml:space="preserve"> </w:t>
      </w:r>
      <w:proofErr w:type="spellStart"/>
      <w:r>
        <w:t>plastycznym</w:t>
      </w:r>
      <w:proofErr w:type="spellEnd"/>
      <w:r>
        <w:t xml:space="preserve"> pt. „</w:t>
      </w:r>
      <w:proofErr w:type="spellStart"/>
      <w:r>
        <w:t>Kwiatek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Mamy</w:t>
      </w:r>
      <w:proofErr w:type="spellEnd"/>
      <w:r>
        <w:t>”</w:t>
      </w:r>
    </w:p>
    <w:p w:rsidR="007A1FAB" w:rsidRDefault="002E4329">
      <w:r>
        <w:t>organizowanym przez Przedszkole Miejskie nr 115 w Łodzi.</w:t>
      </w:r>
    </w:p>
    <w:p w:rsidR="007A1FAB" w:rsidRDefault="007A1FAB"/>
    <w:p w:rsidR="007A1FAB" w:rsidRDefault="002E4329">
      <w:r>
        <w:t>Wyrażam zgodę na:</w:t>
      </w:r>
    </w:p>
    <w:p w:rsidR="007A1FAB" w:rsidRDefault="002E4329">
      <w:r>
        <w:t>□ przetwarzanie danych osobowych w celu organizacji konkursu</w:t>
      </w:r>
    </w:p>
    <w:p w:rsidR="007A1FAB" w:rsidRDefault="002E4329">
      <w:r>
        <w:t>□ publikację pracy</w:t>
      </w:r>
    </w:p>
    <w:p w:rsidR="007A1FAB" w:rsidRDefault="007A1FAB"/>
    <w:p w:rsidR="007A1FAB" w:rsidRDefault="002E4329">
      <w:r>
        <w:t>Oświadczam, że zapoznałem/am się z regulaminem konkursu.</w:t>
      </w:r>
    </w:p>
    <w:p w:rsidR="007A1FAB" w:rsidRDefault="007A1FAB"/>
    <w:p w:rsidR="007A1FAB" w:rsidRDefault="007A1FAB"/>
    <w:p w:rsidR="007A1FAB" w:rsidRDefault="002E4329">
      <w:r>
        <w:t>Data: ....................................</w:t>
      </w:r>
    </w:p>
    <w:p w:rsidR="007A1FAB" w:rsidRDefault="002E4329">
      <w:r>
        <w:t>Podpis rodzica/opiekuna: ....................................</w:t>
      </w:r>
    </w:p>
    <w:sectPr w:rsidR="007A1FA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3714E"/>
    <w:rsid w:val="0006063C"/>
    <w:rsid w:val="000A1FA8"/>
    <w:rsid w:val="0015074B"/>
    <w:rsid w:val="001D286F"/>
    <w:rsid w:val="0026193F"/>
    <w:rsid w:val="0029639D"/>
    <w:rsid w:val="002E4329"/>
    <w:rsid w:val="00326F90"/>
    <w:rsid w:val="006B74BF"/>
    <w:rsid w:val="007A1FAB"/>
    <w:rsid w:val="008A6CB5"/>
    <w:rsid w:val="00954661"/>
    <w:rsid w:val="009E4948"/>
    <w:rsid w:val="00AA1D8D"/>
    <w:rsid w:val="00B47730"/>
    <w:rsid w:val="00BC5EB7"/>
    <w:rsid w:val="00CB0664"/>
    <w:rsid w:val="00E8003E"/>
    <w:rsid w:val="00EF7E1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E385F4"/>
  <w14:defaultImageDpi w14:val="300"/>
  <w15:docId w15:val="{B6F83E7B-D785-4D02-97FC-6945B2F2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954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B43F54-D4BC-42CD-B373-14C9952CC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326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Bartosz Mielczarek</cp:lastModifiedBy>
  <cp:revision>16</cp:revision>
  <cp:lastPrinted>2026-04-22T12:19:00Z</cp:lastPrinted>
  <dcterms:created xsi:type="dcterms:W3CDTF">2026-04-22T11:20:00Z</dcterms:created>
  <dcterms:modified xsi:type="dcterms:W3CDTF">2026-04-22T12:23:00Z</dcterms:modified>
  <cp:category/>
</cp:coreProperties>
</file>